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新思维应用型本科英语专业规划教材  综合教程  4</w:t>
      </w:r>
    </w:p>
    <w:p>
      <w:r>
        <w:rPr>
          <w:rFonts w:ascii="宋体" w:hAnsi="宋体" w:eastAsia="宋体"/>
          <w:sz w:val="24"/>
        </w:rPr>
        <w:t>张雪梅，秦悦，胡越竹，刘传江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新思维应用型本科英语专业规划教材  综合教程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张雪梅，秦悦，胡越竹，刘传江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本书出售、求购地址：https://www.jiaokey.com/book/detail/14708285.html</w:t>
      </w:r>
    </w:p>
    <w:p>
      <w:r>
        <w:t>更多相关图书推荐：https://www.jiaokey.com</w:t>
      </w:r>
    </w:p>
    <w:p>
      <w:r>
        <w:t>张雪梅，秦悦，胡越竹，刘传江 其他作品：https://www.jiaokey.com/tag/张雪梅，秦悦，胡越竹，刘传江.html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关键词搜索：https://www.jiaokey.com/tag/新思维应用型本科英语专业规划教材  综合教程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