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书名：针灸护理临床应用指导</w:t>
      </w:r>
    </w:p>
    <w:p>
      <w:r>
        <w:t>作者：刘梨，张月娟，龚志贤主编</w:t>
      </w:r>
    </w:p>
    <w:p>
      <w:r>
        <w:t>出版社：武汉:华中科技大学出版社,2019.09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针灸护理临床应用指导 评论地址：https://www.jiaokey.com/book/detail/14708229.html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