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书名：医学实验室安全与操作规范</w:t>
      </w:r>
    </w:p>
    <w:p>
      <w:r>
        <w:t>作者：余上斌，陈晓钎主编</w:t>
      </w:r>
    </w:p>
    <w:p>
      <w:r>
        <w:t>出版社：武汉:华中科技大学出版社,2019.09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医学实验室安全与操作规范 评论地址：https://www.jiaokey.com/book/detail/14708228.html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