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书名：全国中医药行业高等教育“十三五”创新教材  中药化学与天然药物化学实验指导</w:t>
      </w:r>
    </w:p>
    <w:p>
      <w:r>
        <w:t>作者：杨武德，柴慧芳</w:t>
      </w:r>
    </w:p>
    <w:p>
      <w:r>
        <w:t>出版社：北京:中国中医药出版社,2019.09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全国中医药行业高等教育“十三五”创新教材  中药化学与天然药物化学实验指导 评论地址：https://www.jiaokey.com/book/detail/14708211.html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