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书名：现代临床疾病护理学</w:t>
      </w:r>
    </w:p>
    <w:p>
      <w:r>
        <w:t>作者：王慧，梁亚琴，赵学美，王娅囡，刘丽春，闫鹏慧</w:t>
      </w:r>
    </w:p>
    <w:p>
      <w:r>
        <w:t>出版社：青岛:中国海洋大学出版社,2019.08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现代临床疾病护理学 评论地址：https://www.jiaokey.com/book/detail/14708198.html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