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书名：老年认知症照护指导</w:t>
      </w:r>
    </w:p>
    <w:p>
      <w:r>
        <w:t>作者：田秋姣</w:t>
      </w:r>
    </w:p>
    <w:p>
      <w:r>
        <w:t>出版社：北京:中国医药科技出版社,2018.03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老年认知症照护指导 评论地址：https://www.jiaokey.com/book/detail/14708196.html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