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</w:t>
      </w:r>
    </w:p>
    <w:p>
      <w:r>
        <w:t>作者：（明）吴崑，（日）北山友松子</w:t>
      </w:r>
    </w:p>
    <w:p>
      <w:r>
        <w:t>出版社：北京:中国中医药出版社,2014.12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医方考绳愆 评论地址：https://www.jiaokey.com/book/detail/14708186.html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