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书名：心“零”的世界</w:t>
      </w:r>
    </w:p>
    <w:p>
      <w:r>
        <w:t>作者：罗安赫芙编著</w:t>
      </w:r>
    </w:p>
    <w:p>
      <w:r>
        <w:t>出版社：哈尔滨:哈尔滨出版社,2018.04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心“零”的世界 评论地址：https://www.jiaokey.com/book/detail/14708176.html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