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书名：专升本英语综合复习指导</w:t>
      </w:r>
    </w:p>
    <w:p>
      <w:r>
        <w:t>作者：赵德杰主编</w:t>
      </w:r>
    </w:p>
    <w:p>
      <w:r>
        <w:t>出版社：上海:上海交通大学出版社,2018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专升本英语综合复习指导 评论地址：https://www.jiaokey.com/book/detail/14708091.html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