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大数据下私有信息法律保护制度研究</w:t>
      </w:r>
    </w:p>
    <w:p>
      <w:r>
        <w:rPr>
          <w:rFonts w:ascii="宋体" w:hAnsi="宋体" w:eastAsia="宋体"/>
          <w:sz w:val="24"/>
        </w:rPr>
        <w:t>李仪，张娟著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大数据下私有信息法律保护制度研究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李仪，张娟著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本书出售、求购地址：https://www.jiaokey.com/book/detail/14708089.html</w:t>
      </w:r>
    </w:p>
    <w:p>
      <w:r>
        <w:t>更多相关图书推荐：https://www.jiaokey.com</w:t>
      </w:r>
    </w:p>
    <w:p>
      <w:r>
        <w:t>李仪，张娟著 其他作品：https://www.jiaokey.com/tag/李仪，张娟著.html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关键词搜索：https://www.jiaokey.com/tag/大数据下私有信息法律保护制度研究.html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