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中国经济前瞻报告  2019</w:t>
      </w:r>
    </w:p>
    <w:p>
      <w:r>
        <w:rPr>
          <w:rFonts w:ascii="宋体" w:hAnsi="宋体" w:eastAsia="宋体"/>
          <w:sz w:val="24"/>
        </w:rPr>
        <w:t>高娅责任编辑；王忠宏，王辉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中国经济前瞻报告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高娅责任编辑；王忠宏，王辉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本书出售、求购地址：https://www.jiaokey.com/book/detail/14708088.html</w:t>
      </w:r>
    </w:p>
    <w:p>
      <w:r>
        <w:t>更多相关图书推荐：https://www.jiaokey.com</w:t>
      </w:r>
    </w:p>
    <w:p>
      <w:r>
        <w:t>高娅责任编辑；王忠宏，王辉 其他作品：https://www.jiaokey.com/tag/高娅责任编辑；王忠宏，王辉.html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关键词搜索：https://www.jiaokey.com/tag/中国经济前瞻报告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