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神医帝妃  第1部  第2卷  心有灵犀一点通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神医帝妃  第1部  第2卷  心有灵犀一点通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本书出售、求购地址：https://www.jiaokey.com/book/detail/14708068.html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北京:新世界出版社,2019.04 出版图书：https://www.jiaokey.com/tag/北京:新世界出版社,2019.04.html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