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基于科研助理培养模式的大学生科技创新实践导引  第2版</w:t>
      </w:r>
    </w:p>
    <w:p>
      <w:r>
        <w:rPr>
          <w:rFonts w:ascii="宋体" w:hAnsi="宋体" w:eastAsia="宋体"/>
          <w:sz w:val="24"/>
        </w:rPr>
        <w:t>张其久著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基于科研助理培养模式的大学生科技创新实践导引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本书出售、求购地址：https://www.jiaokey.com/book/detail/14708065.html</w:t>
      </w:r>
    </w:p>
    <w:p>
      <w:r>
        <w:t>更多相关图书推荐：https://www.jiaokey.com</w:t>
      </w:r>
    </w:p>
    <w:p>
      <w:r>
        <w:t>张其久著 其他作品：https://www.jiaokey.com/tag/张其久著.html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关键词搜索：https://www.jiaokey.com/tag/基于科研助理培养模式的大学生科技创新实践导引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