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中国教育史学70年  1949-2019  下</w:t>
      </w:r>
    </w:p>
    <w:p>
      <w:r>
        <w:rPr>
          <w:rFonts w:ascii="宋体" w:hAnsi="宋体" w:eastAsia="宋体"/>
          <w:sz w:val="24"/>
        </w:rPr>
        <w:t>周洪宇主编；刘来兵副主编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中国教育史学70年  1949-2019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周洪宇主编；刘来兵副主编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本书出售、求购地址：https://www.jiaokey.com/book/detail/14708034.html</w:t>
      </w:r>
    </w:p>
    <w:p>
      <w:r>
        <w:t>更多相关图书推荐：https://www.jiaokey.com</w:t>
      </w:r>
    </w:p>
    <w:p>
      <w:r>
        <w:t>周洪宇主编；刘来兵副主编 其他作品：https://www.jiaokey.com/tag/周洪宇主编；刘来兵副主编.html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关键词搜索：https://www.jiaokey.com/tag/中国教育史学70年  1949-2019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