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书名：中原传统村落开发中的参数化空间肌理解析与重构技术</w:t>
      </w:r>
    </w:p>
    <w:p>
      <w:r>
        <w:t>作者：刘磊著</w:t>
      </w:r>
    </w:p>
    <w:p>
      <w:r>
        <w:t>出版社：南京:东南大学出版社,2019.07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中原传统村落开发中的参数化空间肌理解析与重构技术 评论地址：https://www.jiaokey.com/book/detail/14708021.html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