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角斗场外的绅士  罗马贵族养成手册</w:t>
      </w:r>
    </w:p>
    <w:p>
      <w:r>
        <w:rPr>
          <w:rFonts w:ascii="宋体" w:hAnsi="宋体" w:eastAsia="宋体"/>
          <w:sz w:val="24"/>
        </w:rPr>
        <w:t>（英）杰瑞·透纳著；高瑞梓译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角斗场外的绅士  罗马贵族养成手册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（英）杰瑞·透纳著；高瑞梓译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本书出售、求购地址：https://www.jiaokey.com/book/detail/14708009.html</w:t>
      </w:r>
    </w:p>
    <w:p>
      <w:r>
        <w:t>更多相关图书推荐：https://www.jiaokey.com</w:t>
      </w:r>
    </w:p>
    <w:p>
      <w:r>
        <w:t>（英）杰瑞·透纳著；高瑞梓译 其他作品：https://www.jiaokey.com/tag/（英）杰瑞·透纳著；高瑞梓译.html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关键词搜索：https://www.jiaokey.com/tag/角斗场外的绅士  罗马贵族养成手册.html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