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书名：跨文化中西交流</w:t>
      </w:r>
    </w:p>
    <w:p>
      <w:r>
        <w:t>作者：王君主编</w:t>
      </w:r>
    </w:p>
    <w:p>
      <w:r>
        <w:t>出版社：上海:上海交通大学出版社,2018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跨文化中西交流 评论地址：https://www.jiaokey.com/book/detail/14707986.html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