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美国华人文学中的空间形式与身份认同</w:t>
      </w:r>
    </w:p>
    <w:p>
      <w:r>
        <w:rPr>
          <w:rFonts w:ascii="宋体" w:hAnsi="宋体" w:eastAsia="宋体"/>
          <w:sz w:val="24"/>
        </w:rPr>
        <w:t>蔡晓惠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美国华人文学中的空间形式与身份认同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本书出售、求购地址：https://www.jiaokey.com/book/detail/14707975.html</w:t>
      </w:r>
    </w:p>
    <w:p>
      <w:r>
        <w:t>更多相关图书推荐：https://www.jiaokey.com</w:t>
      </w:r>
    </w:p>
    <w:p>
      <w:r>
        <w:t>蔡晓惠 其他作品：https://www.jiaokey.com/tag/蔡晓惠.html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关键词搜索：https://www.jiaokey.com/tag/美国华人文学中的空间形式与身份认同.html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