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黑塞与中国文化</w:t>
      </w:r>
    </w:p>
    <w:p>
      <w:r>
        <w:rPr>
          <w:rFonts w:ascii="宋体" w:hAnsi="宋体" w:eastAsia="宋体"/>
          <w:sz w:val="24"/>
        </w:rPr>
        <w:t>马剑著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7705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70796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7705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黑塞与中国文化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北京:首都师范大学出版社,2018.02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黑塞（Hesse,-Hermann-1877-1962）-文学思想-影响-中华文化-研究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本书出售、求购地址：https://www.jiaokey.com/book/detail/14707964.html</w:t>
      </w:r>
    </w:p>
    <w:p>
      <w:r>
        <w:t>更多相关图书推荐：https://www.jiaokey.com</w:t>
      </w:r>
    </w:p>
    <w:p>
      <w:r>
        <w:t>马剑著 其他作品：https://www.jiaokey.com/tag/马剑著.html</w:t>
      </w:r>
    </w:p>
    <w:p>
      <w:r>
        <w:t>北京:首都师范大学出版社,2018.02 出版图书：https://www.jiaokey.com/tag/北京:首都师范大学出版社,2018.02.html</w:t>
      </w:r>
    </w:p>
    <w:p>
      <w:r>
        <w:t>关键词搜索：https://www.jiaokey.com/tag/黑塞（Hesse,-Hermann-1877-1962）-文学思想-影响-中华文化-研究.html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