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地缘政治理论研究丛书  美国对湄公河地区策略的调整与GMS合作</w:t>
      </w:r>
    </w:p>
    <w:p>
      <w:r>
        <w:rPr>
          <w:rFonts w:ascii="宋体" w:hAnsi="宋体" w:eastAsia="宋体"/>
          <w:sz w:val="24"/>
        </w:rPr>
        <w:t>（中国）罗圣荣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地缘政治理论研究丛书  美国对湄公河地区策略的调整与GMS合作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（中国）罗圣荣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本书出售、求购地址：https://www.jiaokey.com/book/detail/14707960.html</w:t>
      </w:r>
    </w:p>
    <w:p>
      <w:r>
        <w:t>更多相关图书推荐：https://www.jiaokey.com</w:t>
      </w:r>
    </w:p>
    <w:p>
      <w:r>
        <w:t>（中国）罗圣荣 其他作品：https://www.jiaokey.com/tag/（中国）罗圣荣.html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关键词搜索：https://www.jiaokey.com/tag/地缘政治理论研究丛书  美国对湄公河地区策略的调整与GMS合作.html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