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中国专业作家小说典藏文库  肖克凡卷  哈尔哈拉河的刀子</w:t>
      </w:r>
    </w:p>
    <w:p>
      <w:r>
        <w:rPr>
          <w:rFonts w:ascii="宋体" w:hAnsi="宋体" w:eastAsia="宋体"/>
          <w:sz w:val="24"/>
        </w:rPr>
        <w:t>肖克凡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中国专业作家小说典藏文库  肖克凡卷  哈尔哈拉河的刀子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本书出售、求购地址：https://www.jiaokey.com/book/detail/14707951.html</w:t>
      </w:r>
    </w:p>
    <w:p>
      <w:r>
        <w:t>更多相关图书推荐：https://www.jiaokey.com</w:t>
      </w:r>
    </w:p>
    <w:p>
      <w:r>
        <w:t>肖克凡 其他作品：https://www.jiaokey.com/tag/肖克凡.html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关键词搜索：https://www.jiaokey.com/tag/中国专业作家小说典藏文库  肖克凡卷  哈尔哈拉河的刀子.html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