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书名：常见病舌象辨证与中医治疗</w:t>
      </w:r>
    </w:p>
    <w:p>
      <w:r>
        <w:t>作者：周幸来主编</w:t>
      </w:r>
    </w:p>
    <w:p>
      <w:r>
        <w:t>出版社：郑州:河南科学技术出版社,2019.09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常见病舌象辨证与中医治疗 评论地址：https://www.jiaokey.com/book/detail/14707931.html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