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金属氧化物压敏电阻  从微观结构到宏观特性</w:t>
      </w:r>
    </w:p>
    <w:p>
      <w:r>
        <w:rPr>
          <w:rFonts w:ascii="宋体" w:hAnsi="宋体" w:eastAsia="宋体"/>
          <w:sz w:val="24"/>
        </w:rPr>
        <w:t>（中国）何金良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金属氧化物压敏电阻  从微观结构到宏观特性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（中国）何金良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本书出售、求购地址：https://www.jiaokey.com/book/detail/14707930.html</w:t>
      </w:r>
    </w:p>
    <w:p>
      <w:r>
        <w:t>更多相关图书推荐：https://www.jiaokey.com</w:t>
      </w:r>
    </w:p>
    <w:p>
      <w:r>
        <w:t>（中国）何金良 其他作品：https://www.jiaokey.com/tag/（中国）何金良.html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关键词搜索：https://www.jiaokey.com/tag/金属氧化物压敏电阻  从微观结构到宏观特性.html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