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大太平洋</w:t>
      </w:r>
    </w:p>
    <w:p>
      <w:r>
        <w:rPr>
          <w:rFonts w:ascii="宋体" w:hAnsi="宋体" w:eastAsia="宋体"/>
          <w:sz w:val="24"/>
        </w:rPr>
        <w:t>祝茜，曾千慧译；（新西兰）丽贝卡·坦斯利著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祝茜，曾千慧译；（新西兰）丽贝卡·坦斯利著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本书出售、求购地址：https://www.jiaokey.com/book/detail/14707929.html</w:t>
      </w:r>
    </w:p>
    <w:p>
      <w:r>
        <w:t>更多相关图书推荐：https://www.jiaokey.com</w:t>
      </w:r>
    </w:p>
    <w:p>
      <w:r>
        <w:t>祝茜，曾千慧译；（新西兰）丽贝卡·坦斯利著 其他作品：https://www.jiaokey.com/tag/祝茜，曾千慧译；（新西兰）丽贝卡·坦斯利著.html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关键词搜索：https://www.jiaokey.com/tag/大太平洋.html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