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如果人类是整个宇宙的大脑</w:t>
      </w:r>
    </w:p>
    <w:p>
      <w:r>
        <w:rPr>
          <w:rFonts w:ascii="宋体" w:hAnsi="宋体" w:eastAsia="宋体"/>
          <w:sz w:val="24"/>
        </w:rPr>
        <w:t>（美）丹·刘易斯（Dan Lewis）著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如果人类是整个宇宙的大脑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（美）丹·刘易斯（Dan Lewis）著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本书出售、求购地址：https://www.jiaokey.com/book/detail/14707928.html</w:t>
      </w:r>
    </w:p>
    <w:p>
      <w:r>
        <w:t>更多相关图书推荐：https://www.jiaokey.com</w:t>
      </w:r>
    </w:p>
    <w:p>
      <w:r>
        <w:t>（美）丹·刘易斯（Dan Lewis）著 其他作品：https://www.jiaokey.com/tag/（美）丹·刘易斯（Dan Lewis）著.html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关键词搜索：https://www.jiaokey.com/tag/如果人类是整个宇宙的大脑.html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