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书名：徒手祛百病  女性篇  经络通的女人老的慢</w:t>
      </w:r>
    </w:p>
    <w:p>
      <w:r>
        <w:t>作者：路新宇</w:t>
      </w:r>
    </w:p>
    <w:p>
      <w:r>
        <w:t>出版社：天津:天津科学技术出版社,2019.09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徒手祛百病  女性篇  经络通的女人老的慢 评论地址：https://www.jiaokey.com/book/detail/14707927.html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