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瑜伽让你完美瘦身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瑜伽让你完美瘦身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本书出售、求购地址：https://www.jiaokey.com/book/detail/14707915.html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关键词搜索：https://www.jiaokey.com/tag/瑜伽让你完美瘦身.html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