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  毛主席的好学生  焦裕禄</w:t>
      </w:r>
    </w:p>
    <w:p>
      <w:r>
        <w:t>作者：鲁迅美术学院绘画</w:t>
      </w:r>
    </w:p>
    <w:p>
      <w:r>
        <w:t>出版社：沈阳:辽宁美术出版社,2011.04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连环画  毛主席的好学生  焦裕禄 评论地址：https://www.jiaokey.com/book/detail/14707880.html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