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书名：春天的画卷  岁月篇  人到中年</w:t>
      </w:r>
    </w:p>
    <w:p>
      <w:r>
        <w:t>作者：谌容，王素</w:t>
      </w:r>
    </w:p>
    <w:p>
      <w:r>
        <w:t>出版社：北京:连环画出版社,2018.10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春天的画卷  岁月篇  人到中年 评论地址：https://www.jiaokey.com/book/detail/14707875.html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