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书名：满铁奉天附属地影像</w:t>
      </w:r>
    </w:p>
    <w:p>
      <w:r>
        <w:t>作者：荆绍福主编；沈阳市档案馆编撰</w:t>
      </w:r>
    </w:p>
    <w:p>
      <w:r>
        <w:t>出版社：沈阳:沈阳出版社,2017.07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满铁奉天附属地影像 评论地址：https://www.jiaokey.com/book/detail/14707867.html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