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书名：大美中国名家集：抗疫作品专辑  李利民</w:t>
      </w:r>
    </w:p>
    <w:p>
      <w:r>
        <w:t>作者：本书编写组编</w:t>
      </w:r>
    </w:p>
    <w:p>
      <w:r>
        <w:t>出版社：2020.03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大美中国名家集：抗疫作品专辑  李利民 评论地址：https://www.jiaokey.com/book/detail/14707864.html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