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书名：平昌文化系列丛书：平昌史话</w:t>
      </w:r>
    </w:p>
    <w:p>
      <w:r>
        <w:t>作者：何茂森主编；平昌县文化广播影视新闻出版局编</w:t>
      </w:r>
    </w:p>
    <w:p>
      <w:r>
        <w:t>出版社：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平昌文化系列丛书：平昌史话 评论地址：https://www.jiaokey.com/book/detail/14707856.html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