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书名：红色档案：关海峰体</w:t>
      </w:r>
    </w:p>
    <w:p>
      <w:r>
        <w:t>作者：王毅主编；川陕苏区将帅碑林管委会，巴中市巴州区民政局，巴中市巴州区档案局编</w:t>
      </w:r>
    </w:p>
    <w:p>
      <w:r>
        <w:t>出版社：2010.08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红色档案：关海峰体 评论地址：https://www.jiaokey.com/book/detail/14707851.html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