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书名：渔溪民间文学集</w:t>
      </w:r>
    </w:p>
    <w:p>
      <w:r>
        <w:t>作者：钱科远编</w:t>
      </w:r>
    </w:p>
    <w:p>
      <w:r>
        <w:t>出版社：2011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渔溪民间文学集 评论地址：https://www.jiaokey.com/book/detail/14707845.html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