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书名：德润巴州：巴中市巴州区第三届道德模范先进事迹汇编</w:t>
      </w:r>
    </w:p>
    <w:p>
      <w:r>
        <w:t>作者：刘江主编；孙大春副主编</w:t>
      </w:r>
    </w:p>
    <w:p>
      <w:r>
        <w:t>出版社：2017.07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德润巴州：巴中市巴州区第三届道德模范先进事迹汇编 评论地址：https://www.jiaokey.com/book/detail/14707775.html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