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风电场岗位任职资格考试题库及大纲</w:t>
      </w:r>
    </w:p>
    <w:p>
      <w:r>
        <w:rPr>
          <w:rFonts w:ascii="宋体" w:hAnsi="宋体" w:eastAsia="宋体"/>
          <w:sz w:val="24"/>
        </w:rPr>
        <w:t>龙源电力集团股份有限公司组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风电场岗位任职资格考试题库及大纲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9787519827748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为强化风电运行和检修岗位人员岗位培训，特组织专业技术人员和专家学者，自主编著完成了《风电职业培训教材》，并已在我社正式出版。《风力发电岗位任职资格考试题库及大纲》是该套教材的配套题库以及培训考试大纲。</w:t>
      </w:r>
    </w:p>
    <w:p/>
    <w:p>
      <w:r>
        <w:t>本书出售、求购地址：https://www.jiaokey.com/book/detail/14707768.html</w:t>
      </w:r>
    </w:p>
    <w:p>
      <w:r>
        <w:t>更多各种发电图书推荐：https://www.jiaokey.com</w:t>
      </w:r>
    </w:p>
    <w:p>
      <w:r>
        <w:t>龙源电力集团股份有限公司组 其他作品：https://www.jiaokey.com/tag/龙源电力集团股份有限公司组.html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