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淮河平原区浅层地下水演变对地表生态作用及调控实践</w:t>
      </w:r>
    </w:p>
    <w:p>
      <w:r>
        <w:rPr>
          <w:rFonts w:ascii="宋体" w:hAnsi="宋体" w:eastAsia="宋体"/>
          <w:sz w:val="24"/>
        </w:rPr>
        <w:t>王发信著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淮河平原区浅层地下水演变对地表生态作用及调控实践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本书出售、求购地址：https://www.jiaokey.com/book/detail/14707748.html</w:t>
      </w:r>
    </w:p>
    <w:p>
      <w:r>
        <w:t>更多相关图书推荐：https://www.jiaokey.com</w:t>
      </w:r>
    </w:p>
    <w:p>
      <w:r>
        <w:t>王发信著 其他作品：https://www.jiaokey.com/tag/王发信著.html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关键词搜索：https://www.jiaokey.com/tag/淮河平原区浅层地下水演变对地表生态作用及调控实践.html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