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汞的分子转化与长距离传输</w:t>
      </w:r>
    </w:p>
    <w:p>
      <w:r>
        <w:rPr>
          <w:rFonts w:ascii="宋体" w:hAnsi="宋体" w:eastAsia="宋体"/>
          <w:sz w:val="24"/>
        </w:rPr>
        <w:t>（中国）史建波，阴永光，江桂斌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汞的分子转化与长距离传输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（中国）史建波，阴永光，江桂斌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本书出售、求购地址：https://www.jiaokey.com/book/detail/14707726.html</w:t>
      </w:r>
    </w:p>
    <w:p>
      <w:r>
        <w:t>更多相关图书推荐：https://www.jiaokey.com</w:t>
      </w:r>
    </w:p>
    <w:p>
      <w:r>
        <w:t>（中国）史建波，阴永光，江桂斌 其他作品：https://www.jiaokey.com/tag/（中国）史建波，阴永光，江桂斌.html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关键词搜索：https://www.jiaokey.com/tag/汞的分子转化与长距离传输.html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