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书名：湖北省城市设计探索与实践</w:t>
      </w:r>
    </w:p>
    <w:p>
      <w:r>
        <w:t>作者：（中国）湖北省住房和城乡建设厅</w:t>
      </w:r>
    </w:p>
    <w:p>
      <w:r>
        <w:t>出版社：武汉:华中科技大学出版社,2019.08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湖北省城市设计探索与实践 评论地址：https://www.jiaokey.com/book/detail/14707715.html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