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青藏高原多年冻土地区高速公路布局及其冻土环境耦合作用</w:t>
      </w:r>
    </w:p>
    <w:p>
      <w:r>
        <w:rPr>
          <w:rFonts w:ascii="宋体" w:hAnsi="宋体" w:eastAsia="宋体"/>
          <w:sz w:val="24"/>
        </w:rPr>
        <w:t>汪双杰，王佐，陈建兵编著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青藏高原多年冻土地区高速公路布局及其冻土环境耦合作用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汪双杰，王佐，陈建兵编著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本书出售、求购地址：https://www.jiaokey.com/book/detail/14707703.html</w:t>
      </w:r>
    </w:p>
    <w:p>
      <w:r>
        <w:t>更多相关图书推荐：https://www.jiaokey.com</w:t>
      </w:r>
    </w:p>
    <w:p>
      <w:r>
        <w:t>汪双杰，王佐，陈建兵编著 其他作品：https://www.jiaokey.com/tag/汪双杰，王佐，陈建兵编著.html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关键词搜索：https://www.jiaokey.com/tag/青藏高原多年冻土地区高速公路布局及其冻土环境耦合作用.html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