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应用型本科·汽车类专业“十三五”规划教材  汽车检测与试验技术</w:t>
      </w:r>
    </w:p>
    <w:p>
      <w:r>
        <w:rPr>
          <w:rFonts w:ascii="宋体" w:hAnsi="宋体" w:eastAsia="宋体"/>
          <w:sz w:val="24"/>
        </w:rPr>
        <w:t>王瑛责任编辑；（中国）李学智，李广华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应用型本科·汽车类专业“十三五”规划教材  汽车检测与试验技术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王瑛责任编辑；（中国）李学智，李广华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本书出售、求购地址：https://www.jiaokey.com/book/detail/14707691.html</w:t>
      </w:r>
    </w:p>
    <w:p>
      <w:r>
        <w:t>更多相关图书推荐：https://www.jiaokey.com</w:t>
      </w:r>
    </w:p>
    <w:p>
      <w:r>
        <w:t>王瑛责任编辑；（中国）李学智，李广华 其他作品：https://www.jiaokey.com/tag/王瑛责任编辑；（中国）李学智，李广华.html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关键词搜索：https://www.jiaokey.com/tag/应用型本科·汽车类专业“十三五”规划教材  汽车检测与试验技术.html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