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有色金属冶炼重点行业超细颗粒物污染源解析与控制技术</w:t>
      </w:r>
    </w:p>
    <w:p>
      <w:r>
        <w:rPr>
          <w:rFonts w:ascii="宋体" w:hAnsi="宋体" w:eastAsia="宋体"/>
          <w:sz w:val="24"/>
        </w:rPr>
        <w:t>林星杰编著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有色金属冶炼重点行业超细颗粒物污染源解析与控制技术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本书出售、求购地址：https://www.jiaokey.com/book/detail/14707687.html</w:t>
      </w:r>
    </w:p>
    <w:p>
      <w:r>
        <w:t>更多相关图书推荐：https://www.jiaokey.com</w:t>
      </w:r>
    </w:p>
    <w:p>
      <w:r>
        <w:t>林星杰编著 其他作品：https://www.jiaokey.com/tag/林星杰编著.html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关键词搜索：https://www.jiaokey.com/tag/有色金属冶炼重点行业超细颗粒物污染源解析与控制技术.html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