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高等学校安全工程系列教材  安全工程实验</w:t>
      </w:r>
    </w:p>
    <w:p>
      <w:r>
        <w:rPr>
          <w:rFonts w:ascii="宋体" w:hAnsi="宋体" w:eastAsia="宋体"/>
          <w:sz w:val="24"/>
        </w:rPr>
        <w:t>（中国）杨健，陈伯辉，阳富强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高等学校安全工程系列教材  安全工程实验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（中国）杨健，陈伯辉，阳富强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本书出售、求购地址：https://www.jiaokey.com/book/detail/14707683.html</w:t>
      </w:r>
    </w:p>
    <w:p>
      <w:r>
        <w:t>更多相关图书推荐：https://www.jiaokey.com</w:t>
      </w:r>
    </w:p>
    <w:p>
      <w:r>
        <w:t>（中国）杨健，陈伯辉，阳富强 其他作品：https://www.jiaokey.com/tag/（中国）杨健，陈伯辉，阳富强.html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关键词搜索：https://www.jiaokey.com/tag/高等学校安全工程系列教材  安全工程实验.html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