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书名：系统动力学理论及其在港口环境承载力研究中的应用</w:t>
      </w:r>
    </w:p>
    <w:p>
      <w:r>
        <w:t>作者:于航，白景峰主编</w:t>
      </w:r>
    </w:p>
    <w:p>
      <w:r>
        <w:t>出版社:</w:t>
      </w:r>
    </w:p>
    <w:p>
      <w:r>
        <w:t>出版日期：2018.12</w:t>
      </w:r>
    </w:p>
    <w:p>
      <w:r>
        <w:t>总页数：181</w:t>
      </w:r>
    </w:p>
    <w:p>
      <w:r>
        <w:t>更多请访问教客网:www.jiaokey.com</w:t>
      </w:r>
    </w:p>
    <w:p>
      <w:r>
        <w:t>系统动力学理论及其在港口环境承载力研究中的应用评论地址：https://www.jiaokey.com/book/detail/14707679.html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