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装配式建筑系列工程案例丛书  装配式木结构技术体系和工程案例汇编</w:t>
      </w:r>
    </w:p>
    <w:p>
      <w:r>
        <w:rPr>
          <w:rFonts w:ascii="宋体" w:hAnsi="宋体" w:eastAsia="宋体"/>
          <w:sz w:val="24"/>
        </w:rPr>
        <w:t>（中国）文林峰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装配式建筑系列工程案例丛书  装配式木结构技术体系和工程案例汇编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（中国）文林峰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本书出售、求购地址：https://www.jiaokey.com/book/detail/14707674.html</w:t>
      </w:r>
    </w:p>
    <w:p>
      <w:r>
        <w:t>更多相关图书推荐：https://www.jiaokey.com</w:t>
      </w:r>
    </w:p>
    <w:p>
      <w:r>
        <w:t>（中国）文林峰 其他作品：https://www.jiaokey.com/tag/（中国）文林峰.html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关键词搜索：https://www.jiaokey.com/tag/装配式建筑系列工程案例丛书  装配式木结构技术体系和工程案例汇编.html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