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书名：工程造价软件应用</w:t>
      </w:r>
    </w:p>
    <w:p>
      <w:r>
        <w:t>作者：（中国）李苗苗，温秀红，张红</w:t>
      </w:r>
    </w:p>
    <w:p>
      <w:r>
        <w:t>出版社：北京:北京理工大学出版社,2019.07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工程造价软件应用 评论地址：https://www.jiaokey.com/book/detail/14707669.html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