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21世纪高等学校会计学系列教材  会计信息系统应用  用友ERP-U8 V10.1版</w:t>
      </w:r>
    </w:p>
    <w:p>
      <w:r>
        <w:rPr>
          <w:rFonts w:ascii="宋体" w:hAnsi="宋体" w:eastAsia="宋体"/>
          <w:sz w:val="24"/>
        </w:rPr>
        <w:t>李育民责任编辑；（中国）王珠强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21世纪高等学校会计学系列教材  会计信息系统应用  用友ERP-U8 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李育民责任编辑；（中国）王珠强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本书出售、求购地址：https://www.jiaokey.com/book/detail/14707661.html</w:t>
      </w:r>
    </w:p>
    <w:p>
      <w:r>
        <w:t>更多相关图书推荐：https://www.jiaokey.com</w:t>
      </w:r>
    </w:p>
    <w:p>
      <w:r>
        <w:t>李育民责任编辑；（中国）王珠强 其他作品：https://www.jiaokey.com/tag/李育民责任编辑；（中国）王珠强.html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关键词搜索：https://www.jiaokey.com/tag/21世纪高等学校会计学系列教材  会计信息系统应用  用友ERP-U8 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