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鄂尔多斯盆地陕北地区低渗透砂岩储层特征及油藏富集规律</w:t>
      </w:r>
    </w:p>
    <w:p>
      <w:r>
        <w:rPr>
          <w:rFonts w:ascii="宋体" w:hAnsi="宋体" w:eastAsia="宋体"/>
          <w:sz w:val="24"/>
        </w:rPr>
        <w:t>马瑶，李文厚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鄂尔多斯盆地陕北地区低渗透砂岩储层特征及油藏富集规律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马瑶，李文厚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本书出售、求购地址：https://www.jiaokey.com/book/detail/14707656.html</w:t>
      </w:r>
    </w:p>
    <w:p>
      <w:r>
        <w:t>更多相关图书推荐：https://www.jiaokey.com</w:t>
      </w:r>
    </w:p>
    <w:p>
      <w:r>
        <w:t>马瑶，李文厚 其他作品：https://www.jiaokey.com/tag/马瑶，李文厚.html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关键词搜索：https://www.jiaokey.com/tag/鄂尔多斯盆地陕北地区低渗透砂岩储层特征及油藏富集规律.html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