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斗山集  卷3  大巴山土匪纪实</w:t>
      </w:r>
    </w:p>
    <w:p>
      <w:r>
        <w:rPr>
          <w:rFonts w:ascii="宋体" w:hAnsi="宋体" w:eastAsia="宋体"/>
          <w:sz w:val="24"/>
        </w:rPr>
        <w:t>李广勇主编；张玉书，李红副主编；张玉书执行主编；李瑞明著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斗山集  卷3  大巴山土匪纪实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李广勇主编；张玉书，李红副主编；张玉书执行主编；李瑞明著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本书出售、求购地址：https://www.jiaokey.com/book/detail/14707644.html</w:t>
      </w:r>
    </w:p>
    <w:p>
      <w:r>
        <w:t>更多相关图书推荐：https://www.jiaokey.com</w:t>
      </w:r>
    </w:p>
    <w:p>
      <w:r>
        <w:t>李广勇主编；张玉书，李红副主编；张玉书执行主编；李瑞明著 其他作品：https://www.jiaokey.com/tag/李广勇主编；张玉书，李红副主编；张玉书执行主编；李瑞明著.html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关键词搜索：https://www.jiaokey.com/tag/斗山集  卷3  大巴山土匪纪实.html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