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舞者之歌  邓肯回忆录</w:t>
      </w:r>
    </w:p>
    <w:p>
      <w:r>
        <w:rPr>
          <w:rFonts w:ascii="宋体" w:hAnsi="宋体" w:eastAsia="宋体"/>
          <w:sz w:val="24"/>
        </w:rPr>
        <w:t>依莎朵拉·邓肯著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舞者之歌  邓肯回忆录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依莎朵拉·邓肯著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本书出售、求购地址：https://www.jiaokey.com/book/detail/14707386.html</w:t>
      </w:r>
    </w:p>
    <w:p>
      <w:r>
        <w:t>更多相关图书推荐：https://www.jiaokey.com</w:t>
      </w:r>
    </w:p>
    <w:p>
      <w:r>
        <w:t>依莎朵拉·邓肯著 其他作品：https://www.jiaokey.com/tag/依莎朵拉·邓肯著.html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关键词搜索：https://www.jiaokey.com/tag/舞者之歌  邓肯回忆录.html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